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学生的心理与意志品质的培养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学生的心理与意志品质的培养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关键词搜索：https://www.jiaokey.com/tag/学生的心理与意志品质的培养.html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