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数学课的育人方法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数学课的育人方法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关键词搜索：https://www.jiaokey.com/tag/数学课的育人方法.html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