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音体美劳自然课的育人方法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音体美劳自然课的育人方法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本书出售、求购地址：https://www.jiaokey.com/book/detail/11435188.html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关键词搜索：https://www.jiaokey.com/tag/音体美劳自然课的育人方法.html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