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书名：文化猎疑</w:t>
      </w:r>
    </w:p>
    <w:p>
      <w:r>
        <w:t>作者:金克木著</w:t>
      </w:r>
    </w:p>
    <w:p>
      <w:r>
        <w:t>出版社:三联书店上海分店,1991.06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文化猎疑评论地址：https://www.jiaokey.com/book/detail/11435105.html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