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书名：预备青春期  全美最受人信任的教育权威杜博士和青少年倾心交谈</w:t>
      </w:r>
    </w:p>
    <w:p>
      <w:r>
        <w:t>作者：（美）詹姆士·杜布森（James Dobson）著；巨克坚译</w:t>
      </w:r>
    </w:p>
    <w:p>
      <w:r>
        <w:t>出版社：北京：中国轻工业出版社</w:t>
      </w:r>
    </w:p>
    <w:p>
      <w:r>
        <w:t>出版日期：2004.08</w:t>
      </w:r>
    </w:p>
    <w:p>
      <w:r>
        <w:t>总页数：154</w:t>
      </w:r>
    </w:p>
    <w:p>
      <w:r>
        <w:t>更多请访问教客网: www.jiaokey.com</w:t>
      </w:r>
    </w:p>
    <w:p>
      <w:r>
        <w:t>预备青春期  全美最受人信任的教育权威杜博士和青少年倾心交谈 评论地址：https://www.jiaokey.com/book/detail/11435099.html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