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书名：越少……常常越好</w:t>
      </w:r>
    </w:p>
    <w:p>
      <w:r>
        <w:t>作者：（德）安德烈娅·布劳恩（Andrea Braun）著；郑汉根，叶隽译</w:t>
      </w:r>
    </w:p>
    <w:p>
      <w:r>
        <w:t>出版社：北京：新华出版社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越少……常常越好 评论地址：https://www.jiaokey.com/book/detail/11435065.html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