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书名：学习行为障碍的诊断与辅导</w:t>
      </w:r>
    </w:p>
    <w:p>
      <w:r>
        <w:t>作者：金洪源著</w:t>
      </w:r>
    </w:p>
    <w:p>
      <w:r>
        <w:t>出版社：上海：上海教育出版社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学习行为障碍的诊断与辅导 评论地址：https://www.jiaokey.com/book/detail/11435060.html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