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学校心理辅导通论  原理·方法  ·实务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学校心理辅导通论  原理·方法  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本书出售、求购地址：https://www.jiaokey.com/book/detail/11435052.html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关键词搜索：https://www.jiaokey.com/tag/学校心理辅导通论  原理·方法  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