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书名：苏霍姆林斯基的德育理论与实践</w:t>
      </w:r>
    </w:p>
    <w:p>
      <w:r>
        <w:t>作者：张庆远著</w:t>
      </w:r>
    </w:p>
    <w:p>
      <w:r>
        <w:t>出版社：成都：四川人民出版社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苏霍姆林斯基的德育理论与实践 评论地址：https://www.jiaokey.com/book/detail/11435023.html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