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书名：旅游企业员工服务导向与工作行为对企业外部效率的影响</w:t>
      </w:r>
    </w:p>
    <w:p>
      <w:r>
        <w:t>作者：吴清津，汪纯孝，胡石凡著</w:t>
      </w:r>
    </w:p>
    <w:p>
      <w:r>
        <w:t>出版社：北京：旅游教育出版社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旅游企业员工服务导向与工作行为对企业外部效率的影响 评论地址：https://www.jiaokey.com/book/detail/11435012.html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