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书名：如何教养霸道的孩子</w:t>
      </w:r>
    </w:p>
    <w:p>
      <w:r>
        <w:t>作者:（美）詹姆斯·杜布森（James Dobson）著；刘海译</w:t>
      </w:r>
    </w:p>
    <w:p>
      <w:r>
        <w:t>出版社:北京：新华出版社</w:t>
      </w:r>
    </w:p>
    <w:p>
      <w:r>
        <w:t>出版日期：2002.01</w:t>
      </w:r>
    </w:p>
    <w:p>
      <w:r>
        <w:t>总页数：312</w:t>
      </w:r>
    </w:p>
    <w:p>
      <w:r>
        <w:t>更多请访问教客网:www.jiaokey.com</w:t>
      </w:r>
    </w:p>
    <w:p>
      <w:r>
        <w:t>如何教养霸道的孩子评论地址：https://www.jiaokey.com/book/detail/11434996.html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