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尊重·发现·激励  素质教育定性评价的有益探索</w:t>
      </w:r>
    </w:p>
    <w:p>
      <w:r>
        <w:rPr>
          <w:rFonts w:ascii="宋体" w:hAnsi="宋体" w:eastAsia="宋体"/>
          <w:sz w:val="24"/>
        </w:rPr>
        <w:t>郭青伟，曹潇泉主编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尊重·发现·激励  素质教育定性评价的有益探索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郭青伟，曹潇泉主编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本书出售、求购地址：https://www.jiaokey.com/book/detail/11434991.html</w:t>
      </w:r>
    </w:p>
    <w:p>
      <w:r>
        <w:t>更多相关图书推荐：https://www.jiaokey.com</w:t>
      </w:r>
    </w:p>
    <w:p>
      <w:r>
        <w:t>郭青伟，曹潇泉主编 其他作品：https://www.jiaokey.com/tag/郭青伟，曹潇泉主编.html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关键词搜索：https://www.jiaokey.com/tag/尊重·发现·激励  素质教育定性评价的有益探索.html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