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书名：世纪汇流中的沉思  当代中国电视热点问题纵横谈</w:t>
      </w:r>
    </w:p>
    <w:p>
      <w:r>
        <w:t>作者：李晓枫，徐宏主编</w:t>
      </w:r>
    </w:p>
    <w:p>
      <w:r>
        <w:t>出版社：重庆：重庆出版社</w:t>
      </w:r>
    </w:p>
    <w:p>
      <w:r>
        <w:t>出版日期：2001.09</w:t>
      </w:r>
    </w:p>
    <w:p>
      <w:r>
        <w:t>总页数：267</w:t>
      </w:r>
    </w:p>
    <w:p>
      <w:r>
        <w:t>更多请访问教客网: www.jiaokey.com</w:t>
      </w:r>
    </w:p>
    <w:p>
      <w:r>
        <w:t>世纪汇流中的沉思  当代中国电视热点问题纵横谈 评论地址：https://www.jiaokey.com/book/detail/11434962.html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