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从老鼠的赛跑中逃离出来  放慢你的脚步，享受更加丰富的生活</w:t>
      </w:r>
    </w:p>
    <w:p>
      <w:r>
        <w:rPr>
          <w:rFonts w:ascii="宋体" w:hAnsi="宋体" w:eastAsia="宋体"/>
          <w:sz w:val="24"/>
        </w:rPr>
        <w:t>（英）尼古拉斯·考德尔（Nicholas Corder）著；贺昆译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从老鼠的赛跑中逃离出来  放慢你的脚步，享受更加丰富的生活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（英）尼古拉斯·考德尔（Nicholas Corder）著；贺昆译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本书出售、求购地址：https://www.jiaokey.com/book/detail/11434936.html</w:t>
      </w:r>
    </w:p>
    <w:p>
      <w:r>
        <w:t>更多相关图书推荐：https://www.jiaokey.com</w:t>
      </w:r>
    </w:p>
    <w:p>
      <w:r>
        <w:t>（英）尼古拉斯·考德尔（Nicholas Corder）著；贺昆译 其他作品：https://www.jiaokey.com/tag/（英）尼古拉斯·考德尔（Nicholas Corder）著；贺昆译.html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关键词搜索：https://www.jiaokey.com/tag/从老鼠的赛跑中逃离出来  放慢你的脚步，享受更加丰富的生活.html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