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职业导游员  导游职业发展动态</w:t>
      </w:r>
    </w:p>
    <w:p>
      <w:r>
        <w:rPr>
          <w:rFonts w:ascii="宋体" w:hAnsi="宋体" w:eastAsia="宋体"/>
          <w:sz w:val="24"/>
        </w:rPr>
        <w:t>（美）凯思琳·林格·庞德（Kathleen Lingle Pond）著；张文等译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职业导游员  导游职业发展动态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（美）凯思琳·林格·庞德（Kathleen Lingle Pond）著；张文等译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本书出售、求购地址：https://www.jiaokey.com/book/detail/11434924.html</w:t>
      </w:r>
    </w:p>
    <w:p>
      <w:r>
        <w:t>更多相关图书推荐：https://www.jiaokey.com</w:t>
      </w:r>
    </w:p>
    <w:p>
      <w:r>
        <w:t>（美）凯思琳·林格·庞德（Kathleen Lingle Pond）著；张文等译 其他作品：https://www.jiaokey.com/tag/（美）凯思琳·林格·庞德（Kathleen Lingle Pond）著；张文等译.html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关键词搜索：https://www.jiaokey.com/tag/职业导游员  导游职业发展动态.html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