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书名：主体性教育论</w:t>
      </w:r>
    </w:p>
    <w:p>
      <w:r>
        <w:t>作者：黄崴著</w:t>
      </w:r>
    </w:p>
    <w:p>
      <w:r>
        <w:t>出版社：贵阳：贵州人民出版社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主体性教育论 评论地址：https://www.jiaokey.com/book/detail/11434914.html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