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书名：WTO反倾销法</w:t>
      </w:r>
    </w:p>
    <w:p>
      <w:r>
        <w:t>作者：蔡镇顺主编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WTO反倾销法 评论地址：https://www.jiaokey.com/book/detail/11434885.html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