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实用英文经典  英文故事经典：英汉对照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实用英文经典  英文故事经典：英汉对照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本书出售、求购地址：https://www.jiaokey.com/book/detail/11434870.html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关键词搜索：https://www.jiaokey.com/tag/实用英文经典  英文故事经典：英汉对照.html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