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实用英文经典  英文小说经典：英汉对照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实用英文经典  英文小说经典：英汉对照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本书出售、求购地址：https://www.jiaokey.com/book/detail/11434869.html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关键词搜索：https://www.jiaokey.com/tag/实用英文经典  英文小说经典：英汉对照.html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