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书名：英文打字·信函·科技论文  方法与格式</w:t>
      </w:r>
    </w:p>
    <w:p>
      <w:r>
        <w:t>作者：中国科学院物理研究所图书情报资料室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英文打字·信函·科技论文  方法与格式 评论地址：https://www.jiaokey.com/book/detail/11434855.html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