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教师行为</w:t>
      </w:r>
    </w:p>
    <w:p>
      <w:r>
        <w:rPr>
          <w:rFonts w:ascii="宋体" w:hAnsi="宋体" w:eastAsia="宋体"/>
          <w:sz w:val="24"/>
        </w:rPr>
        <w:t>田晓娜，周德明，王波波，王昭，于明，杨邵豫，彭卫红，崔雪松，韩敏敏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田晓娜，周德明，王波波，王昭，于明，杨邵豫，彭卫红，崔雪松，韩敏敏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本书出售、求购地址：https://www.jiaokey.com/book/detail/11434830.html</w:t>
      </w:r>
    </w:p>
    <w:p>
      <w:r>
        <w:t>更多相关图书推荐：https://www.jiaokey.com</w:t>
      </w:r>
    </w:p>
    <w:p>
      <w:r>
        <w:t>田晓娜，周德明，王波波，王昭，于明，杨邵豫，彭卫红，崔雪松，韩敏敏 其他作品：https://www.jiaokey.com/tag/田晓娜，周德明，王波波，王昭，于明，杨邵豫，彭卫红，崔雪松，韩敏敏.html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关键词搜索：https://www.jiaokey.com/tag/教师行为.html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