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比较优势与中国汽车产业：政策、模式、战略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比较优势与中国汽车产业：政策、模式、战略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本书出售、求购地址：https://www.jiaokey.com/book/detail/11434821.html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关键词搜索：https://www.jiaokey.com/tag/比较优势与中国汽车产业：政策、模式、战略.html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