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书名：中山大学大事记  1924-1996  征求意见稿</w:t>
      </w:r>
    </w:p>
    <w:p>
      <w:r>
        <w:t>作者：黄义祥，易汉文主编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中山大学大事记  1924-1996  征求意见稿 评论地址：https://www.jiaokey.com/book/detail/11434818.html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