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书名：Authorware 5.x 多媒体课件制作与开发</w:t>
      </w:r>
    </w:p>
    <w:p>
      <w:r>
        <w:t>作者：杨欢耸著</w:t>
      </w:r>
    </w:p>
    <w:p>
      <w:r>
        <w:t>出版社：杭州：中国美术学院出版社</w:t>
      </w:r>
    </w:p>
    <w:p>
      <w:r>
        <w:t>出版日期：2001.09</w:t>
      </w:r>
    </w:p>
    <w:p>
      <w:r>
        <w:t>总页数：261</w:t>
      </w:r>
    </w:p>
    <w:p>
      <w:r>
        <w:t>更多请访问教客网: www.jiaokey.com</w:t>
      </w:r>
    </w:p>
    <w:p>
      <w:r>
        <w:t>Authorware 5.x 多媒体课件制作与开发 评论地址：https://www.jiaokey.com/book/detail/11434792.html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