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书名：琵笆记  中英对照</w:t>
      </w:r>
    </w:p>
    <w:p>
      <w:r>
        <w:t>作者：（明）高明著；王建平改编</w:t>
      </w:r>
    </w:p>
    <w:p>
      <w:r>
        <w:t>出版社：北京:新世界出版社,1999.09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琵笆记  中英对照 评论地址：https://www.jiaokey.com/book/detail/11434783.html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