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水没头顶啦</w:t>
      </w:r>
    </w:p>
    <w:p>
      <w:r>
        <w:rPr>
          <w:rFonts w:ascii="宋体" w:hAnsi="宋体" w:eastAsia="宋体"/>
          <w:sz w:val="24"/>
        </w:rPr>
        <w:t>（美）唐娜·乔·纳波利（Donna Jo Napoli）著；王小萍译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水没头顶啦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（美）唐娜·乔·纳波利（Donna Jo Napoli）著；王小萍译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本书出售、求购地址：https://www.jiaokey.com/book/detail/11434782.html</w:t>
      </w:r>
    </w:p>
    <w:p>
      <w:r>
        <w:t>更多相关图书推荐：https://www.jiaokey.com</w:t>
      </w:r>
    </w:p>
    <w:p>
      <w:r>
        <w:t>（美）唐娜·乔·纳波利（Donna Jo Napoli）著；王小萍译 其他作品：https://www.jiaokey.com/tag/（美）唐娜·乔·纳波利（Donna Jo Napoli）著；王小萍译.html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关键词搜索：https://www.jiaokey.com/tag/水没头顶啦.html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