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巫师的女儿</w:t>
      </w:r>
    </w:p>
    <w:p>
      <w:r>
        <w:rPr>
          <w:rFonts w:ascii="宋体" w:hAnsi="宋体" w:eastAsia="宋体"/>
          <w:sz w:val="24"/>
        </w:rPr>
        <w:t>（美）唐娜·乔·纳波利（Donna Jo Napoli）著；何向明等译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（美）唐娜·乔·纳波利（Donna Jo Napoli）著；何向明等译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本书出售、求购地址：https://www.jiaokey.com/book/detail/11434780.html</w:t>
      </w:r>
    </w:p>
    <w:p>
      <w:r>
        <w:t>更多相关图书推荐：https://www.jiaokey.com</w:t>
      </w:r>
    </w:p>
    <w:p>
      <w:r>
        <w:t>（美）唐娜·乔·纳波利（Donna Jo Napoli）著；何向明等译 其他作品：https://www.jiaokey.com/tag/（美）唐娜·乔·纳波利（Donna Jo Napoli）著；何向明等译.html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关键词搜索：https://www.jiaokey.com/tag/巫师的女儿.html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