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书名：邮苑览胜</w:t>
      </w:r>
    </w:p>
    <w:p>
      <w:r>
        <w:t>作者：曾庆斌主编；顿少军，张军，苑伟，王红专副主编</w:t>
      </w:r>
    </w:p>
    <w:p>
      <w:r>
        <w:t>出版社：郑州：河南人民出版社</w:t>
      </w:r>
    </w:p>
    <w:p>
      <w:r>
        <w:t>出版日期：1999.10</w:t>
      </w:r>
    </w:p>
    <w:p>
      <w:r>
        <w:t>总页数：494</w:t>
      </w:r>
    </w:p>
    <w:p>
      <w:r>
        <w:t>更多请访问教客网: www.jiaokey.com</w:t>
      </w:r>
    </w:p>
    <w:p>
      <w:r>
        <w:t>邮苑览胜 评论地址：https://www.jiaokey.com/book/detail/11434757.html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