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女人真搞笑  第1册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女人真搞笑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本书出售、求购地址：https://www.jiaokey.com/book/detail/11434672.html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关键词搜索：https://www.jiaokey.com/tag/女人真搞笑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