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  384天重走长征路</w:t>
      </w:r>
    </w:p>
    <w:p>
      <w:r>
        <w:rPr>
          <w:rFonts w:ascii="宋体" w:hAnsi="宋体" w:eastAsia="宋体"/>
          <w:sz w:val="24"/>
        </w:rPr>
        <w:t>（英）李爱德（Ed Jocelyn），（英）马普安（Andrew McEwen）著、摄影 张恕译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  384天重走长征路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（英）李爱德（Ed Jocelyn），（英）马普安（Andrew McEwen）著、摄影 张恕译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本书出售、求购地址：https://www.jiaokey.com/book/detail/11434625.html</w:t>
      </w:r>
    </w:p>
    <w:p>
      <w:r>
        <w:t>更多相关图书推荐：https://www.jiaokey.com</w:t>
      </w:r>
    </w:p>
    <w:p>
      <w:r>
        <w:t>（英）李爱德（Ed Jocelyn），（英）马普安（Andrew McEwen）著、摄影 张恕译 其他作品：https://www.jiaokey.com/tag/（英）李爱德（Ed Jocelyn），（英）马普安（Andrew McEwen）著、摄影 张恕译.html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关键词搜索：https://www.jiaokey.com/tag/纪实文学-英国-现代.html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