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柏林·中国节新闻报道集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柏林·中国节新闻报道集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本书出售、求购地址：https://www.jiaokey.com/book/detail/11434607.html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关键词搜索：https://www.jiaokey.com/tag/柏林·中国节新闻报道集.html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