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62项援藏工程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62项援藏工程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本书出售、求购地址：https://www.jiaokey.com/book/detail/11434598.html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关键词搜索：https://www.jiaokey.com/tag/62项援藏工程.html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