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圣彼得堡“中国周”新闻报道集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圣彼得堡“中国周”新闻报道集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本书出售、求购地址：https://www.jiaokey.com/book/detail/11434596.html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关键词搜索：https://www.jiaokey.com/tag/圣彼得堡“中国周”新闻报道集.html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