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拉卜楞寺</w:t>
      </w:r>
    </w:p>
    <w:p>
      <w:r>
        <w:rPr>
          <w:rFonts w:ascii="宋体" w:hAnsi="宋体" w:eastAsia="宋体"/>
          <w:sz w:val="24"/>
        </w:rPr>
        <w:t>陈立健撰稿；吴卫平等摄影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陈立健撰稿；吴卫平等摄影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本书出售、求购地址：https://www.jiaokey.com/book/detail/11434569.html</w:t>
      </w:r>
    </w:p>
    <w:p>
      <w:r>
        <w:t>更多相关图书推荐：https://www.jiaokey.com</w:t>
      </w:r>
    </w:p>
    <w:p>
      <w:r>
        <w:t>陈立健撰稿；吴卫平等摄影 其他作品：https://www.jiaokey.com/tag/陈立健撰稿；吴卫平等摄影.html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关键词搜索：https://www.jiaokey.com/tag/拉卜楞寺.html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