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神经疾病护理学</w:t>
      </w:r>
    </w:p>
    <w:p>
      <w:r>
        <w:rPr>
          <w:rFonts w:ascii="宋体" w:hAnsi="宋体" w:eastAsia="宋体"/>
          <w:sz w:val="24"/>
        </w:rPr>
        <w:t>杨莘主编；王玉华，王玲，王军，丹金秀，刘芳，朱丽萍，朱宏伟，冯丽，李艳梅，杨莘，赵志红，高洁，梁建姝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神经疾病护理学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杨莘主编；王玉华，王玲，王军，丹金秀，刘芳，朱丽萍，朱宏伟，冯丽，李艳梅，杨莘，赵志红，高洁，梁建姝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本书出售、求购地址：https://www.jiaokey.com/book/detail/11434565.html</w:t>
      </w:r>
    </w:p>
    <w:p>
      <w:r>
        <w:t>更多相关图书推荐：https://www.jiaokey.com</w:t>
      </w:r>
    </w:p>
    <w:p>
      <w:r>
        <w:t>杨莘主编；王玉华，王玲，王军，丹金秀，刘芳，朱丽萍，朱宏伟，冯丽，李艳梅，杨莘，赵志红，高洁，梁建姝 其他作品：https://www.jiaokey.com/tag/杨莘主编；王玉华，王玲，王军，丹金秀，刘芳，朱丽萍，朱宏伟，冯丽，李艳梅，杨莘，赵志红，高洁，梁建姝.html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关键词搜索：https://www.jiaokey.com/tag/神经疾病护理学.html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