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肌痛</w:t>
      </w:r>
    </w:p>
    <w:p>
      <w:r>
        <w:rPr>
          <w:rFonts w:ascii="宋体" w:hAnsi="宋体" w:eastAsia="宋体"/>
          <w:sz w:val="24"/>
        </w:rPr>
        <w:t>SiegfriedMenseDavidG.SimonsI.JonRusselll原著；郭传友主译，刘斌，汤亭亭，王吉波副主译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SiegfriedMenseDavidG.SimonsI.JonRusselll原著；郭传友主译，刘斌，汤亭亭，王吉波副主译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本书出售、求购地址：https://www.jiaokey.com/book/detail/11434559.html</w:t>
      </w:r>
    </w:p>
    <w:p>
      <w:r>
        <w:t>更多相关图书推荐：https://www.jiaokey.com</w:t>
      </w:r>
    </w:p>
    <w:p>
      <w:r>
        <w:t>SiegfriedMenseDavidG.SimonsI.JonRusselll原著；郭传友主译，刘斌，汤亭亭，王吉波副主译 其他作品：https://www.jiaokey.com/tag/SiegfriedMenseDavidG.SimonsI.JonRusselll原著；郭传友主译，刘斌，汤亭亭，王吉波副主译.html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