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精编人体解剖彩色图谱  中英文本</w:t>
      </w:r>
    </w:p>
    <w:p>
      <w:r>
        <w:rPr>
          <w:rFonts w:ascii="宋体" w:hAnsi="宋体" w:eastAsia="宋体"/>
          <w:sz w:val="24"/>
        </w:rPr>
        <w:t>刘执玉，田铧主编；楚小平，曹文强摄像，朱立平，马解放绘画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精编人体解剖彩色图谱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刘执玉，田铧主编；楚小平，曹文强摄像，朱立平，马解放绘画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本书出售、求购地址：https://www.jiaokey.com/book/detail/11434555.html</w:t>
      </w:r>
    </w:p>
    <w:p>
      <w:r>
        <w:t>更多相关图书推荐：https://www.jiaokey.com</w:t>
      </w:r>
    </w:p>
    <w:p>
      <w:r>
        <w:t>刘执玉，田铧主编；楚小平，曹文强摄像，朱立平，马解放绘画 其他作品：https://www.jiaokey.com/tag/刘执玉，田铧主编；楚小平，曹文强摄像，朱立平，马解放绘画.html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关键词搜索：https://www.jiaokey.com/tag/精编人体解剖彩色图谱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