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  原书第3版</w:t>
      </w:r>
    </w:p>
    <w:p>
      <w:r>
        <w:rPr>
          <w:rFonts w:ascii="宋体" w:hAnsi="宋体" w:eastAsia="宋体"/>
          <w:sz w:val="24"/>
        </w:rPr>
        <w:t>（美）威廉 R.拉舍（William R.Lasher）著；陈国欣等译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 R.拉舍（William R.Lasher）著；陈国欣等译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本书出售、求购地址：https://www.jiaokey.com/book/detail/11434481.html</w:t>
      </w:r>
    </w:p>
    <w:p>
      <w:r>
        <w:t>更多相关图书推荐：https://www.jiaokey.com</w:t>
      </w:r>
    </w:p>
    <w:p>
      <w:r>
        <w:t>（美）威廉 R.拉舍（William R.Lasher）著；陈国欣等译 其他作品：https://www.jiaokey.com/tag/（美）威廉 R.拉舍（William R.Lasher）著；陈国欣等译.html</w:t>
      </w:r>
    </w:p>
    <w:p>
      <w:r>
        <w:t>机械工业出版社 出版图书：https://www.jiaokey.com/tag/机械工业出版社.html</w:t>
      </w:r>
    </w:p>
    <w:p>
      <w:r>
        <w:t>关键词搜索：https://www.jiaokey.com/tag/财务管理实务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