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高职高专教育专业教学改革试点方案选编  上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高职高专教育专业教学改革试点方案选编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本书出售、求购地址：https://www.jiaokey.com/book/detail/11434469.html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关键词搜索：https://www.jiaokey.com/tag/高职高专教育专业教学改革试点方案选编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