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自然学科德育丛书  化学篇</w:t>
      </w:r>
    </w:p>
    <w:p>
      <w:r>
        <w:rPr>
          <w:rFonts w:ascii="宋体" w:hAnsi="宋体" w:eastAsia="宋体"/>
          <w:sz w:val="24"/>
        </w:rPr>
        <w:t>王宗敏，宁潜济等主编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4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自然学科德育丛书  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王宗敏，宁潜济等主编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自然科学-德育(学科: 教学参考资料) 化学-德育(学科: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本书出售、求购地址：https://www.jiaokey.com/book/detail/11434468.html</w:t>
      </w:r>
    </w:p>
    <w:p>
      <w:r>
        <w:t>更多相关图书推荐：https://www.jiaokey.com</w:t>
      </w:r>
    </w:p>
    <w:p>
      <w:r>
        <w:t>王宗敏，宁潜济等主编 其他作品：https://www.jiaokey.com/tag/王宗敏，宁潜济等主编.html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关键词搜索：https://www.jiaokey.com/tag/自然科学-德育(学科: 教学参考资料) 化学-德育(学科: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