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WTO与中国教育 第五届粤港澳台教育论坛</w:t>
      </w:r>
    </w:p>
    <w:p>
      <w:r>
        <w:rPr>
          <w:rFonts w:ascii="宋体" w:hAnsi="宋体" w:eastAsia="宋体"/>
          <w:sz w:val="24"/>
        </w:rPr>
        <w:t>冯增俊，唐兆良主编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WTO与中国教育 第五届粤港澳台教育论坛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冯增俊，唐兆良主编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世界贸易组织-规划-影响-教育-研究-中国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本书出售、求购地址：https://www.jiaokey.com/book/detail/11434461.html</w:t>
      </w:r>
    </w:p>
    <w:p>
      <w:r>
        <w:t>更多相关图书推荐：https://www.jiaokey.com</w:t>
      </w:r>
    </w:p>
    <w:p>
      <w:r>
        <w:t>冯增俊，唐兆良主编 其他作品：https://www.jiaokey.com/tag/冯增俊，唐兆良主编.html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关键词搜索：https://www.jiaokey.com/tag/世界贸易组织-规划-影响-教育-研究-中国.html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