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巨商是怎样练成的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巨商是怎样练成的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本书出售、求购地址：https://www.jiaokey.com/book/detail/11434446.html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关键词搜索：https://www.jiaokey.com/tag/巨商是怎样练成的.html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