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回到原点  关于企业管理基本问题的思考</w:t>
      </w:r>
    </w:p>
    <w:p>
      <w:r>
        <w:rPr>
          <w:rFonts w:ascii="宋体" w:hAnsi="宋体" w:eastAsia="宋体"/>
          <w:sz w:val="24"/>
        </w:rPr>
        <w:t>吴春波著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回到原点  关于企业管理基本问题的思考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本书出售、求购地址：https://www.jiaokey.com/book/detail/11434443.html</w:t>
      </w:r>
    </w:p>
    <w:p>
      <w:r>
        <w:t>更多相关图书推荐：https://www.jiaokey.com</w:t>
      </w:r>
    </w:p>
    <w:p>
      <w:r>
        <w:t>吴春波著 其他作品：https://www.jiaokey.com/tag/吴春波著.html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