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书名：高等教育一百题</w:t>
      </w:r>
    </w:p>
    <w:p>
      <w:r>
        <w:t>作者：华品文主编；周煦，薛瑞丰，张蕴良，杜八良，张慧明副主编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总页数：301</w:t>
      </w:r>
    </w:p>
    <w:p>
      <w:r>
        <w:t>更多请访问教客网: www.jiaokey.com</w:t>
      </w:r>
    </w:p>
    <w:p>
      <w:r>
        <w:t>高等教育一百题 评论地址：https://www.jiaokey.com/book/detail/11434437.html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