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书名：短新闻写作经验谈</w:t>
      </w:r>
    </w:p>
    <w:p>
      <w:r>
        <w:t>作者：新华社新闻研究所，新华社黑龙江分社编</w:t>
      </w:r>
    </w:p>
    <w:p>
      <w:r>
        <w:t>出版社：北京：新华出版社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短新闻写作经验谈 评论地址：https://www.jiaokey.com/book/detail/11434369.html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