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书名：大学思想品德教程</w:t>
      </w:r>
    </w:p>
    <w:p>
      <w:r>
        <w:t>作者：十六所高等院校合编；吴亦仙主编；邱奕福，黄义忠，廖福霖副主编</w:t>
      </w:r>
    </w:p>
    <w:p>
      <w:r>
        <w:t>出版社：福州：福建教育出版社</w:t>
      </w:r>
    </w:p>
    <w:p>
      <w:r>
        <w:t>出版日期：1987.05</w:t>
      </w:r>
    </w:p>
    <w:p>
      <w:r>
        <w:t>总页数：293</w:t>
      </w:r>
    </w:p>
    <w:p>
      <w:r>
        <w:t>更多请访问教客网: www.jiaokey.com</w:t>
      </w:r>
    </w:p>
    <w:p>
      <w:r>
        <w:t>大学思想品德教程 评论地址：https://www.jiaokey.com/book/detail/11434364.html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