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筳的系统分类原则  二叠纪史塔夫筳类的再研究</w:t>
      </w:r>
    </w:p>
    <w:p>
      <w:r>
        <w:rPr>
          <w:rFonts w:ascii="宋体" w:hAnsi="宋体" w:eastAsia="宋体"/>
          <w:sz w:val="24"/>
        </w:rPr>
        <w:t>周祖仁，盛金章著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筳的系统分类原则  二叠纪史塔夫筳类的再研究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周祖仁，盛金章著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本书出售、求购地址：https://www.jiaokey.com/book/detail/11434333.html</w:t>
      </w:r>
    </w:p>
    <w:p>
      <w:r>
        <w:t>更多相关图书推荐：https://www.jiaokey.com</w:t>
      </w:r>
    </w:p>
    <w:p>
      <w:r>
        <w:t>周祖仁，盛金章著 其他作品：https://www.jiaokey.com/tag/周祖仁，盛金章著.html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关键词搜索：https://www.jiaokey.com/tag/筳的系统分类原则  二叠纪史塔夫筳类的再研究.html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