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书名：青海可可西里及邻区地质概论  1：50万青海可可西里及邻区地质图说明书</w:t>
      </w:r>
    </w:p>
    <w:p>
      <w:r>
        <w:t>作者：张以茀，郑健康著</w:t>
      </w:r>
    </w:p>
    <w:p>
      <w:r>
        <w:t>出版社：北京：地震出版社</w:t>
      </w:r>
    </w:p>
    <w:p>
      <w:r>
        <w:t>出版日期：1994.07</w:t>
      </w:r>
    </w:p>
    <w:p>
      <w:r>
        <w:t>总页数：177</w:t>
      </w:r>
    </w:p>
    <w:p>
      <w:r>
        <w:t>更多请访问教客网: www.jiaokey.com</w:t>
      </w:r>
    </w:p>
    <w:p>
      <w:r>
        <w:t>青海可可西里及邻区地质概论  1：50万青海可可西里及邻区地质图说明书 评论地址：https://www.jiaokey.com/book/detail/11434332.html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