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书名：参与：父母的功课  低年级教育方法</w:t>
      </w:r>
    </w:p>
    <w:p>
      <w:r>
        <w:t>作者：（美）托妮·S.比卡特等著；刘伟红，刘凤花译</w:t>
      </w:r>
    </w:p>
    <w:p>
      <w:r>
        <w:t>出版社：北京：中国宇航出版社</w:t>
      </w:r>
    </w:p>
    <w:p>
      <w:r>
        <w:t>出版日期：2004.01</w:t>
      </w:r>
    </w:p>
    <w:p>
      <w:r>
        <w:t>总页数：157</w:t>
      </w:r>
    </w:p>
    <w:p>
      <w:r>
        <w:t>更多请访问教客网: www.jiaokey.com</w:t>
      </w:r>
    </w:p>
    <w:p>
      <w:r>
        <w:t>参与：父母的功课  低年级教育方法 评论地址：https://www.jiaokey.com/book/detail/11434321.html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