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书名：自信：一生的保险  孩子的成长方案</w:t>
      </w:r>
    </w:p>
    <w:p>
      <w:r>
        <w:t>作者：（美）凯文·莱曼著；王雅洁等译</w:t>
      </w:r>
    </w:p>
    <w:p>
      <w:r>
        <w:t>出版社：北京：中国宇航出版社</w:t>
      </w:r>
    </w:p>
    <w:p>
      <w:r>
        <w:t>出版日期：2004.01</w:t>
      </w:r>
    </w:p>
    <w:p>
      <w:r>
        <w:t>总页数：364</w:t>
      </w:r>
    </w:p>
    <w:p>
      <w:r>
        <w:t>更多请访问教客网: www.jiaokey.com</w:t>
      </w:r>
    </w:p>
    <w:p>
      <w:r>
        <w:t>自信：一生的保险  孩子的成长方案 评论地址：https://www.jiaokey.com/book/detail/11434318.html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